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Anyone who aids in creating a utility.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generation were birth rate decreased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generation were birth rate increased.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effort that goes into the production of a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a product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the post baby boom generation.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trying to start a business.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aged over 16 available to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that a company is selling.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entering the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2021-10-11T02:40:58Z</dcterms:created>
  <dcterms:modified xsi:type="dcterms:W3CDTF">2021-10-11T02:40:58Z</dcterms:modified>
</cp:coreProperties>
</file>