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is registered by a state and operates apart from its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career clusters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can be offered to a market that might satisfy a want or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responsibility for all debts and actions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whose owners and managers have limited liability and avoid some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jobs and industries related by skills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unincorporated business with to or more owners.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raising customer awareness of a product or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responsibility of a corporate shareholder.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that is owned and operated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do not have to have for survival, but would like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that is put to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route from which goods move from the source to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basic requirement for survival.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2021-10-11T02:41:00Z</dcterms:created>
  <dcterms:modified xsi:type="dcterms:W3CDTF">2021-10-11T02:41:00Z</dcterms:modified>
</cp:coreProperties>
</file>