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Labour intensive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continuous improvement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SMART objective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Actual result is better than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CSR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summary of why a business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corporate 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business pays royalties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organises, operates and assumes the risk for a business venture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business in Subway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business with limited liability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method of finance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Example of a sole trader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owner is the business - no legal difference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Crossword</dc:title>
  <dcterms:created xsi:type="dcterms:W3CDTF">2021-10-11T02:42:47Z</dcterms:created>
  <dcterms:modified xsi:type="dcterms:W3CDTF">2021-10-11T02:42:47Z</dcterms:modified>
</cp:coreProperties>
</file>