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money owed to an individual, company or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prices rise 100% or more annually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something available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commercial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Products countries buy from other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Money that goes in or out of a company or person's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period of temporary economic decline during which trade and industrial activity are reduced, generally identified by a fall in GDP in two successive quarters.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product a business provides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notice in a public area, promoting a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put money into financial schemes, shares, property, or a commercial venture with the expectation of achieving a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action of using up a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person who sets up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action of spending funds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increasing in amount, value, or importance.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consumer's want or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thing that is borrowed, especially a sum of money that is expected to be paid back with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GDP is short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financial institution that accepts deposits from the public and creates a demand deposit while simultaneously making loans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Commercial activity between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persistent increase in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series of events that are regularly repeated in the same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group of people with the authority to govern a country or state; a particular ministry in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Earnings after the business pays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purchases goods or services for personal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accomplishment of an aim or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Products countries sell to other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widespread decline in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able to be maintained at a certain rate or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ability of a customer to obtain goods or services before payment, based on the trust that payment will be made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Physical form of currency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activity provided by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area of the production, distribution and trade, as well as consumption of goods and services by different agents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 area or arena in which commercial dealings are conducted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main means of mass communication (broadcasting, publishing, and the internet) regarded collectively.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Crossword</dc:title>
  <dcterms:created xsi:type="dcterms:W3CDTF">2021-10-11T02:42:49Z</dcterms:created>
  <dcterms:modified xsi:type="dcterms:W3CDTF">2021-10-11T02:42:49Z</dcterms:modified>
</cp:coreProperties>
</file>