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constantly looking for new ways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entrepreneurs work until the job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 to gather information necessary to organize their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math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believes in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Entrepreneurs are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make their own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along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 a plan of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basic understanding of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entrepreneur is accountable for his/her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 Puzzle</dc:title>
  <dcterms:created xsi:type="dcterms:W3CDTF">2022-09-03T15:56:19Z</dcterms:created>
  <dcterms:modified xsi:type="dcterms:W3CDTF">2022-09-03T15:56:19Z</dcterms:modified>
</cp:coreProperties>
</file>