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interview in which your employer asks questions about how you liked your work and what improvements might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money used to start up a new small business or help a business expand during a growth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in which the business is discontinued with a loss to at least one 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has special training in talking with job applicants and hiring new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financial gain, especially the difference between the amount earned and the amount spent in buying, operating, or producing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name for a government funded organization that helps small business owners borrow money as well as manage their more more efficiently?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organization in which members can provide assistance in special areas of operation such as finance, accounting, and marketing.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document used by an employer that asks for information related to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someone that takes a risk in starting a business to earn a profit?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starting, organizing, managing, and assuming the responsibility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occupation undertaken for a significant period of a person's life and with opportunities for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society in which all property is publicly owned and each person works and is paid according to their abilities and needs.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two-way conversation in which the interviewer learns about you and you learn about the position and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and an ideology based on private ownership of the means of production and their operation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that has been in operation for less than three years and has no employees other than the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sales letter about an applicant written for the purpose of getting a personal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investment in which you pay another business for the right to use its business model and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has the owner as manager and employs fewer than 500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can give a report about your character, your education, and your work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that measures how well a job applicant can perform certain job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summary of important job-related information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Programs offered in cooperation with colleges and universities to provide management counselling.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a person or business that's owed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a situation in which a business does not have enough money to pay it's creditors even after selling equipment and other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activity, set of institutions, and processes for creating, communicating, delivering, and exchanging offerings that have value for customers, clients, partners, and society at large.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 Puzzle</dc:title>
  <dcterms:created xsi:type="dcterms:W3CDTF">2021-10-11T02:41:19Z</dcterms:created>
  <dcterms:modified xsi:type="dcterms:W3CDTF">2021-10-11T02:41:19Z</dcterms:modified>
</cp:coreProperties>
</file>