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financial gain, especially the difference between the amount earned and the amount spent in buying, operating, or producing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making or manufacturing from components or raw materials, or the process of being so manufactured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activity of making one's living or making money by producing or buying and selling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business that provides banking services for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particular group of consumers at which a product or service is aimed.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financial accounting, an _____ is an economic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not-for-profit co-operative financial institution that is owned and controlled by its members, through the election of a volunteer Board of Directors elected from the membership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organizes and operates a business or businesses, taking on greater than normal financial risks in order to do so.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Acts as an agent that provides financial services for its clients.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typically provided by outside investors for financing of new, growing, or struggling businesses. They generally are high risk investments but offer the potential for above average returns.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summary of how a business owner, manager, or entrepreneur intends to organize an entrepreneurial endeavor and implement activities necessary and sufficient for the venture to succeed.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name, term, sign, symbol, design, or a combination of all used to uniquely identify a producer’s goods and services and differentiate them from competitors.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 or firm owned and run by two or more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Goods to be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asset is usually purchased or, equivalently, a deposit is made in a bank, in hopes of getting a future return or interest from it. The word means the "action of putting something in to somewhere else"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intermediary that serves as a go-between for the buyer or seller.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of balance making neither a profit nor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Activity related to selling or the amount of goods or services sold in a given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that identifies an organization's strengths, weaknesses, opportunities and threats.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Political, economic, socio-cultural and technological analysis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Crossword</dc:title>
  <dcterms:created xsi:type="dcterms:W3CDTF">2021-10-11T02:41:28Z</dcterms:created>
  <dcterms:modified xsi:type="dcterms:W3CDTF">2021-10-11T02:41:28Z</dcterms:modified>
</cp:coreProperties>
</file>