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only one person owns the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organization declared in law as unable to pay their debts.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invests in a business but doesn’t do work in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deciding something or resolving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the amount earned and the amount spent in buying,operating or producing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possibility a company will have lower than anticipated profits or experience a loss rather than taking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people who going into a business to make a profit.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indicates that whatever debt occurs within a business each of the owner(s) is equally responsible in paying it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 document between the partners that outlines percentage ownership, responsibilities and sharing profits or debt.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used for a sole trader.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 </dc:title>
  <dcterms:created xsi:type="dcterms:W3CDTF">2021-10-11T02:41:45Z</dcterms:created>
  <dcterms:modified xsi:type="dcterms:W3CDTF">2021-10-11T02:41:45Z</dcterms:modified>
</cp:coreProperties>
</file>