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Business Current Account</w:t>
      </w:r>
    </w:p>
    <w:p>
      <w:pPr>
        <w:pStyle w:val="Questions"/>
      </w:pPr>
      <w:r>
        <w:t xml:space="preserve">1. SUSIESBN NEURTRC CTAONUC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2. FARTEOVDR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TIDBE RDAC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EREF BNGANKI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EDLHRUOS TO SHERLODU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BNKA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DSPEIOT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IALRHTDWAW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INLOEN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RTNEENIT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RNATHCEM ERSVSECI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HSIWCT RCEEISV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EOSL ARRETD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TMIIDEL ANMCOYP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CTORIRDE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Current Account</dc:title>
  <dcterms:created xsi:type="dcterms:W3CDTF">2021-10-11T02:42:35Z</dcterms:created>
  <dcterms:modified xsi:type="dcterms:W3CDTF">2021-10-11T02:42:35Z</dcterms:modified>
</cp:coreProperties>
</file>