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Territory    </w:t>
      </w:r>
      <w:r>
        <w:t xml:space="preserve">   Business Development    </w:t>
      </w:r>
      <w:r>
        <w:t xml:space="preserve">   Customer Service    </w:t>
      </w:r>
      <w:r>
        <w:t xml:space="preserve">   Competitive    </w:t>
      </w:r>
      <w:r>
        <w:t xml:space="preserve">   Innovation    </w:t>
      </w:r>
      <w:r>
        <w:t xml:space="preserve">   Opportunity    </w:t>
      </w:r>
      <w:r>
        <w:t xml:space="preserve">   Negotiation    </w:t>
      </w:r>
      <w:r>
        <w:t xml:space="preserve">   Engagement    </w:t>
      </w:r>
      <w:r>
        <w:t xml:space="preserve">   Teamwork    </w:t>
      </w:r>
      <w:r>
        <w:t xml:space="preserve">   Advocate    </w:t>
      </w:r>
      <w:r>
        <w:t xml:space="preserve">   Analyze    </w:t>
      </w:r>
      <w:r>
        <w:t xml:space="preserve">   Accounts    </w:t>
      </w:r>
      <w:r>
        <w:t xml:space="preserve">   Relationships    </w:t>
      </w:r>
      <w:r>
        <w:t xml:space="preserve">   Leads    </w:t>
      </w:r>
      <w:r>
        <w:t xml:space="preserve">   Prospects    </w:t>
      </w:r>
      <w:r>
        <w:t xml:space="preserve">   Goals    </w:t>
      </w:r>
      <w:r>
        <w:t xml:space="preserve">   Business Plan    </w:t>
      </w:r>
      <w:r>
        <w:t xml:space="preserve">   Strategy    </w:t>
      </w:r>
      <w:r>
        <w:t xml:space="preserve">   Collaboration    </w:t>
      </w:r>
      <w:r>
        <w:t xml:space="preserve">   Communication    </w:t>
      </w:r>
      <w:r>
        <w:t xml:space="preserve">   Sales    </w:t>
      </w:r>
      <w:r>
        <w:t xml:space="preserve">   Growth    </w:t>
      </w:r>
      <w:r>
        <w:t xml:space="preserve">   Branding    </w:t>
      </w:r>
      <w:r>
        <w:t xml:space="preserve">   Partnership    </w:t>
      </w:r>
      <w:r>
        <w:t xml:space="preserve">   Contacts    </w:t>
      </w:r>
      <w:r>
        <w:t xml:space="preserve">   Referral    </w:t>
      </w:r>
      <w:r>
        <w:t xml:space="preserve">   Community    </w:t>
      </w:r>
      <w:r>
        <w:t xml:space="preserve">  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Development</dc:title>
  <dcterms:created xsi:type="dcterms:W3CDTF">2021-10-11T02:42:28Z</dcterms:created>
  <dcterms:modified xsi:type="dcterms:W3CDTF">2021-10-11T02:42:28Z</dcterms:modified>
</cp:coreProperties>
</file>