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Do 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which doesn't meet any specific customer needs.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supplier selling food to a super market is said to be in the business to __________ market.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which is obtained by the business itself, from customers.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pricing strategy where the price is set high, and then reduced when more competitors enter the market.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situational analysis.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Data, which already exists and was published by another organisation.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model which which focuses on selling goods which have already been produced.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model which focuses on relating and responding to customer needs.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pricing strategy where the business take a percentage of the cost and add it to the original cost to set a price. Cost ________ Pricing.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market which specialises in meeting specific customer needs. _________ market.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Do Now!</dc:title>
  <dcterms:created xsi:type="dcterms:W3CDTF">2021-10-11T02:41:53Z</dcterms:created>
  <dcterms:modified xsi:type="dcterms:W3CDTF">2021-10-11T02:41:53Z</dcterms:modified>
</cp:coreProperties>
</file>