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Documents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procedures    </w:t>
      </w:r>
      <w:r>
        <w:t xml:space="preserve">   policies    </w:t>
      </w:r>
      <w:r>
        <w:t xml:space="preserve">   Contract    </w:t>
      </w:r>
      <w:r>
        <w:t xml:space="preserve">   Memo    </w:t>
      </w:r>
      <w:r>
        <w:t xml:space="preserve">   graphs    </w:t>
      </w:r>
      <w:r>
        <w:t xml:space="preserve">   tables    </w:t>
      </w:r>
      <w:r>
        <w:t xml:space="preserve">   instructions    </w:t>
      </w:r>
      <w:r>
        <w:t xml:space="preserve">   newsletters    </w:t>
      </w:r>
      <w:r>
        <w:t xml:space="preserve">   reports    </w:t>
      </w:r>
      <w:r>
        <w:t xml:space="preserve">   emails    </w:t>
      </w:r>
      <w:r>
        <w:t xml:space="preserve">   marketing materials    </w:t>
      </w:r>
      <w:r>
        <w:t xml:space="preserve">   posters    </w:t>
      </w:r>
      <w:r>
        <w:t xml:space="preserve">   leaflets    </w:t>
      </w:r>
      <w:r>
        <w:t xml:space="preserve">   contracts    </w:t>
      </w:r>
      <w:r>
        <w:t xml:space="preserve">   presentations    </w:t>
      </w:r>
      <w:r>
        <w:t xml:space="preserve">   letters    </w:t>
      </w:r>
      <w:r>
        <w:t xml:space="preserve">   memos    </w:t>
      </w:r>
      <w:r>
        <w:t xml:space="preserve">   agenda    </w:t>
      </w:r>
      <w:r>
        <w:t xml:space="preserve">   Minutes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Documents </dc:title>
  <dcterms:created xsi:type="dcterms:W3CDTF">2021-10-11T02:42:06Z</dcterms:created>
  <dcterms:modified xsi:type="dcterms:W3CDTF">2021-10-11T02:42:06Z</dcterms:modified>
</cp:coreProperties>
</file>