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Documents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instructions    </w:t>
      </w:r>
      <w:r>
        <w:t xml:space="preserve">   advertising    </w:t>
      </w:r>
      <w:r>
        <w:t xml:space="preserve">   speculativecv    </w:t>
      </w:r>
      <w:r>
        <w:t xml:space="preserve">   complaintletter    </w:t>
      </w:r>
      <w:r>
        <w:t xml:space="preserve">   invitation    </w:t>
      </w:r>
      <w:r>
        <w:t xml:space="preserve">   receipt    </w:t>
      </w:r>
      <w:r>
        <w:t xml:space="preserve">   businesscards    </w:t>
      </w:r>
      <w:r>
        <w:t xml:space="preserve">   promotionalflyer    </w:t>
      </w:r>
      <w:r>
        <w:t xml:space="preserve">   agenda    </w:t>
      </w:r>
      <w:r>
        <w:t xml:space="preserve">   orderforms    </w:t>
      </w:r>
      <w:r>
        <w:t xml:space="preserve">   minutes    </w:t>
      </w:r>
      <w:r>
        <w:t xml:space="preserve">   menu    </w:t>
      </w:r>
      <w:r>
        <w:t xml:space="preserve">   statement    </w:t>
      </w:r>
      <w:r>
        <w:t xml:space="preserve">   memo    </w:t>
      </w:r>
      <w:r>
        <w:t xml:space="preserve">   invoive    </w:t>
      </w:r>
      <w:r>
        <w:t xml:space="preserve">   calendar    </w:t>
      </w:r>
      <w:r>
        <w:t xml:space="preserve">   report    </w:t>
      </w:r>
      <w:r>
        <w:t xml:space="preserve">   bill    </w:t>
      </w:r>
      <w:r>
        <w:t xml:space="preserve">   cv    </w:t>
      </w:r>
      <w:r>
        <w:t xml:space="preserve">   envelope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Documents</dc:title>
  <dcterms:created xsi:type="dcterms:W3CDTF">2021-10-11T02:42:25Z</dcterms:created>
  <dcterms:modified xsi:type="dcterms:W3CDTF">2021-10-11T02:42:25Z</dcterms:modified>
</cp:coreProperties>
</file>