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&amp;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allowance    </w:t>
      </w:r>
      <w:r>
        <w:t xml:space="preserve">   analysis    </w:t>
      </w:r>
      <w:r>
        <w:t xml:space="preserve">   budget    </w:t>
      </w:r>
      <w:r>
        <w:t xml:space="preserve">   business    </w:t>
      </w:r>
      <w:r>
        <w:t xml:space="preserve">   buy    </w:t>
      </w:r>
      <w:r>
        <w:t xml:space="preserve">   consumer    </w:t>
      </w:r>
      <w:r>
        <w:t xml:space="preserve">   contract    </w:t>
      </w:r>
      <w:r>
        <w:t xml:space="preserve">   credit    </w:t>
      </w:r>
      <w:r>
        <w:t xml:space="preserve">   debt    </w:t>
      </w:r>
      <w:r>
        <w:t xml:space="preserve">   employment    </w:t>
      </w:r>
      <w:r>
        <w:t xml:space="preserve">   equity    </w:t>
      </w:r>
      <w:r>
        <w:t xml:space="preserve">   export    </w:t>
      </w:r>
      <w:r>
        <w:t xml:space="preserve">   federal    </w:t>
      </w:r>
      <w:r>
        <w:t xml:space="preserve">   gst    </w:t>
      </w:r>
      <w:r>
        <w:t xml:space="preserve">   import    </w:t>
      </w:r>
      <w:r>
        <w:t xml:space="preserve">   management    </w:t>
      </w:r>
      <w:r>
        <w:t xml:space="preserve">   money    </w:t>
      </w:r>
      <w:r>
        <w:t xml:space="preserve">   petty cash    </w:t>
      </w:r>
      <w:r>
        <w:t xml:space="preserve">   plan    </w:t>
      </w:r>
      <w:r>
        <w:t xml:space="preserve">   policy    </w:t>
      </w:r>
      <w:r>
        <w:t xml:space="preserve">   poverty    </w:t>
      </w:r>
      <w:r>
        <w:t xml:space="preserve">   producer    </w:t>
      </w:r>
      <w:r>
        <w:t xml:space="preserve">   profit    </w:t>
      </w:r>
      <w:r>
        <w:t xml:space="preserve">   sell    </w:t>
      </w:r>
      <w:r>
        <w:t xml:space="preserve">   tax    </w:t>
      </w:r>
      <w:r>
        <w:t xml:space="preserve">   team    </w:t>
      </w:r>
      <w:r>
        <w:t xml:space="preserve">   trade    </w:t>
      </w:r>
      <w:r>
        <w:t xml:space="preserve">   vision    </w:t>
      </w:r>
      <w:r>
        <w:t xml:space="preserve">   workers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Economics</dc:title>
  <dcterms:created xsi:type="dcterms:W3CDTF">2021-10-11T02:41:03Z</dcterms:created>
  <dcterms:modified xsi:type="dcterms:W3CDTF">2021-10-11T02:41:03Z</dcterms:modified>
</cp:coreProperties>
</file>