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Education - Category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Communication    </w:t>
      </w:r>
      <w:r>
        <w:t xml:space="preserve">   Eliminate Defects    </w:t>
      </w:r>
      <w:r>
        <w:t xml:space="preserve">   Value Add    </w:t>
      </w:r>
      <w:r>
        <w:t xml:space="preserve">   Efficiency    </w:t>
      </w:r>
      <w:r>
        <w:t xml:space="preserve">   Rework    </w:t>
      </w:r>
      <w:r>
        <w:t xml:space="preserve">   Continuous Improvement    </w:t>
      </w:r>
      <w:r>
        <w:t xml:space="preserve">   Waste Elimination    </w:t>
      </w:r>
      <w:r>
        <w:t xml:space="preserve">   Kaizen    </w:t>
      </w:r>
      <w:r>
        <w:t xml:space="preserve">   Procedures    </w:t>
      </w:r>
      <w:r>
        <w:t xml:space="preserve">   Sort    </w:t>
      </w:r>
      <w:r>
        <w:t xml:space="preserve">   Simplify    </w:t>
      </w:r>
      <w:r>
        <w:t xml:space="preserve">   Shine    </w:t>
      </w:r>
      <w:r>
        <w:t xml:space="preserve">   Standardize    </w:t>
      </w:r>
      <w:r>
        <w:t xml:space="preserve">   Sustain    </w:t>
      </w:r>
      <w:r>
        <w:t xml:space="preserve">   Organized    </w:t>
      </w:r>
      <w:r>
        <w:t xml:space="preserve">   Sweep    </w:t>
      </w:r>
      <w:r>
        <w:t xml:space="preserve">   Order    </w:t>
      </w:r>
      <w:r>
        <w:t xml:space="preserve">   Process Audit    </w:t>
      </w:r>
      <w:r>
        <w:t xml:space="preserve">   Housekeeping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Education - Category 5</dc:title>
  <dcterms:created xsi:type="dcterms:W3CDTF">2021-10-11T02:42:41Z</dcterms:created>
  <dcterms:modified xsi:type="dcterms:W3CDTF">2021-10-11T02:42:41Z</dcterms:modified>
</cp:coreProperties>
</file>