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academic    </w:t>
      </w:r>
      <w:r>
        <w:t xml:space="preserve">   business    </w:t>
      </w:r>
      <w:r>
        <w:t xml:space="preserve">   communication    </w:t>
      </w:r>
      <w:r>
        <w:t xml:space="preserve">   development    </w:t>
      </w:r>
      <w:r>
        <w:t xml:space="preserve">   entrepreneur    </w:t>
      </w:r>
      <w:r>
        <w:t xml:space="preserve">   foundation    </w:t>
      </w:r>
      <w:r>
        <w:t xml:space="preserve">   goal    </w:t>
      </w:r>
      <w:r>
        <w:t xml:space="preserve">   hands on    </w:t>
      </w:r>
      <w:r>
        <w:t xml:space="preserve">   impact    </w:t>
      </w:r>
      <w:r>
        <w:t xml:space="preserve">   job    </w:t>
      </w:r>
      <w:r>
        <w:t xml:space="preserve">   keen    </w:t>
      </w:r>
      <w:r>
        <w:t xml:space="preserve">   loyalty    </w:t>
      </w:r>
      <w:r>
        <w:t xml:space="preserve">   marketing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Education Word Search</dc:title>
  <dcterms:created xsi:type="dcterms:W3CDTF">2021-10-11T02:42:11Z</dcterms:created>
  <dcterms:modified xsi:type="dcterms:W3CDTF">2021-10-11T02:42:11Z</dcterms:modified>
</cp:coreProperties>
</file>