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liability    </w:t>
      </w:r>
      <w:r>
        <w:t xml:space="preserve">   recruitment    </w:t>
      </w:r>
      <w:r>
        <w:t xml:space="preserve">   promotion    </w:t>
      </w:r>
      <w:r>
        <w:t xml:space="preserve">   headquarters    </w:t>
      </w:r>
      <w:r>
        <w:t xml:space="preserve">   profit    </w:t>
      </w:r>
      <w:r>
        <w:t xml:space="preserve">   management    </w:t>
      </w:r>
      <w:r>
        <w:t xml:space="preserve">   commercial    </w:t>
      </w:r>
      <w:r>
        <w:t xml:space="preserve">   co-ownership    </w:t>
      </w:r>
      <w:r>
        <w:t xml:space="preserve">   revenue    </w:t>
      </w:r>
      <w:r>
        <w:t xml:space="preserve">   brand    </w:t>
      </w:r>
      <w:r>
        <w:t xml:space="preserve">   marketing    </w:t>
      </w:r>
      <w:r>
        <w:t xml:space="preserve">   business plan    </w:t>
      </w:r>
      <w:r>
        <w:t xml:space="preserve">   entrepreneur    </w:t>
      </w:r>
      <w:r>
        <w:t xml:space="preserve">   accountant    </w:t>
      </w:r>
      <w:r>
        <w:t xml:space="preserve">   partnership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Education</dc:title>
  <dcterms:created xsi:type="dcterms:W3CDTF">2021-10-11T02:41:39Z</dcterms:created>
  <dcterms:modified xsi:type="dcterms:W3CDTF">2021-10-11T02:41:39Z</dcterms:modified>
</cp:coreProperties>
</file>