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discount    </w:t>
      </w:r>
      <w:r>
        <w:t xml:space="preserve">   allowance    </w:t>
      </w:r>
      <w:r>
        <w:t xml:space="preserve">   slae    </w:t>
      </w:r>
      <w:r>
        <w:t xml:space="preserve">   purchase    </w:t>
      </w:r>
      <w:r>
        <w:t xml:space="preserve">   loss    </w:t>
      </w:r>
      <w:r>
        <w:t xml:space="preserve">   profit    </w:t>
      </w:r>
      <w:r>
        <w:t xml:space="preserve">   bond    </w:t>
      </w:r>
      <w:r>
        <w:t xml:space="preserve">   stock    </w:t>
      </w:r>
      <w:r>
        <w:t xml:space="preserve">   market share    </w:t>
      </w:r>
      <w:r>
        <w:t xml:space="preserve">   audit    </w:t>
      </w:r>
      <w:r>
        <w:t xml:space="preserve">   computer    </w:t>
      </w:r>
      <w:r>
        <w:t xml:space="preserve">   research    </w:t>
      </w:r>
      <w:r>
        <w:t xml:space="preserve">   payment    </w:t>
      </w:r>
      <w:r>
        <w:t xml:space="preserve">   bankruptcy    </w:t>
      </w:r>
      <w:r>
        <w:t xml:space="preserve">   entity    </w:t>
      </w:r>
      <w:r>
        <w:t xml:space="preserve">   business    </w:t>
      </w:r>
      <w:r>
        <w:t xml:space="preserve">   portfolio    </w:t>
      </w:r>
      <w:r>
        <w:t xml:space="preserve">   tax    </w:t>
      </w:r>
      <w:r>
        <w:t xml:space="preserve">   income    </w:t>
      </w:r>
      <w:r>
        <w:t xml:space="preserve">   revenue    </w:t>
      </w:r>
      <w:r>
        <w:t xml:space="preserve">   expense    </w:t>
      </w:r>
      <w:r>
        <w:t xml:space="preserve">   rent    </w:t>
      </w:r>
      <w:r>
        <w:t xml:space="preserve">   cash    </w:t>
      </w:r>
      <w:r>
        <w:t xml:space="preserve">   proprietor    </w:t>
      </w:r>
      <w:r>
        <w:t xml:space="preserve">   partnership    </w:t>
      </w:r>
      <w:r>
        <w:t xml:space="preserve">   corporation    </w:t>
      </w:r>
      <w:r>
        <w:t xml:space="preserve">   capital    </w:t>
      </w:r>
      <w:r>
        <w:t xml:space="preserve">   liability    </w:t>
      </w:r>
      <w:r>
        <w:t xml:space="preserve">   asset    </w:t>
      </w:r>
      <w:r>
        <w:t xml:space="preserve">   management    </w:t>
      </w:r>
      <w:r>
        <w:t xml:space="preserve">   accounting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Education</dc:title>
  <dcterms:created xsi:type="dcterms:W3CDTF">2021-10-11T02:41:50Z</dcterms:created>
  <dcterms:modified xsi:type="dcterms:W3CDTF">2021-10-11T02:41:50Z</dcterms:modified>
</cp:coreProperties>
</file>