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Email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dear    </w:t>
      </w:r>
      <w:r>
        <w:t xml:space="preserve">   yours faithfully    </w:t>
      </w:r>
      <w:r>
        <w:t xml:space="preserve">   kind regards    </w:t>
      </w:r>
      <w:r>
        <w:t xml:space="preserve">   many thanks    </w:t>
      </w:r>
      <w:r>
        <w:t xml:space="preserve">   good morning    </w:t>
      </w:r>
      <w:r>
        <w:t xml:space="preserve">   I am writing to you about    </w:t>
      </w:r>
      <w:r>
        <w:t xml:space="preserve">   just a reminder that    </w:t>
      </w:r>
      <w:r>
        <w:t xml:space="preserve">   to whom it may concern    </w:t>
      </w:r>
      <w:r>
        <w:t xml:space="preserve">   yours sincerely    </w:t>
      </w:r>
      <w:r>
        <w:t xml:space="preserve">   I am looking forward to    </w:t>
      </w:r>
      <w:r>
        <w:t xml:space="preserve">   sir/madam    </w:t>
      </w:r>
      <w:r>
        <w:t xml:space="preserve">   good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Email Phrases</dc:title>
  <dcterms:created xsi:type="dcterms:W3CDTF">2021-10-11T02:43:09Z</dcterms:created>
  <dcterms:modified xsi:type="dcterms:W3CDTF">2021-10-11T02:43:09Z</dcterms:modified>
</cp:coreProperties>
</file>