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&amp;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SELL    </w:t>
      </w:r>
      <w:r>
        <w:t xml:space="preserve">   BUY    </w:t>
      </w:r>
      <w:r>
        <w:t xml:space="preserve">   MARKETING    </w:t>
      </w:r>
      <w:r>
        <w:t xml:space="preserve">   MARKET    </w:t>
      </w:r>
      <w:r>
        <w:t xml:space="preserve">   FRANCHISE    </w:t>
      </w:r>
      <w:r>
        <w:t xml:space="preserve">   FACTORS OF PRODUCTION    </w:t>
      </w:r>
      <w:r>
        <w:t xml:space="preserve">   LOGO    </w:t>
      </w:r>
      <w:r>
        <w:t xml:space="preserve">   DESIGN    </w:t>
      </w:r>
      <w:r>
        <w:t xml:space="preserve">   INNOVATION    </w:t>
      </w:r>
      <w:r>
        <w:t xml:space="preserve">   PROMOTION    </w:t>
      </w:r>
      <w:r>
        <w:t xml:space="preserve">   PRICE    </w:t>
      </w:r>
      <w:r>
        <w:t xml:space="preserve">   PLACE    </w:t>
      </w:r>
      <w:r>
        <w:t xml:space="preserve">   PRODUCT    </w:t>
      </w:r>
      <w:r>
        <w:t xml:space="preserve">   ENTREPRISE    </w:t>
      </w:r>
      <w:r>
        <w:t xml:space="preserve">   CAPITAL    </w:t>
      </w:r>
      <w:r>
        <w:t xml:space="preserve">   LAND LABOUR    </w:t>
      </w:r>
      <w:r>
        <w:t xml:space="preserve">   ADVERTISING    </w:t>
      </w:r>
      <w:r>
        <w:t xml:space="preserve">   PUBLIC LIMITED COMPANY    </w:t>
      </w:r>
      <w:r>
        <w:t xml:space="preserve">   PRIVATE LIMITED COMPANY    </w:t>
      </w:r>
      <w:r>
        <w:t xml:space="preserve">   PARTNERSHIP    </w:t>
      </w:r>
      <w:r>
        <w:t xml:space="preserve">   SOLE TRADER    </w:t>
      </w:r>
      <w:r>
        <w:t xml:space="preserve">   ECOMMERCE    </w:t>
      </w:r>
      <w:r>
        <w:t xml:space="preserve">   CREATIVITY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Enterprise</dc:title>
  <dcterms:created xsi:type="dcterms:W3CDTF">2021-10-11T02:40:53Z</dcterms:created>
  <dcterms:modified xsi:type="dcterms:W3CDTF">2021-10-11T02:40:53Z</dcterms:modified>
</cp:coreProperties>
</file>