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&amp;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target market    </w:t>
      </w:r>
      <w:r>
        <w:t xml:space="preserve">   price setting    </w:t>
      </w:r>
      <w:r>
        <w:t xml:space="preserve">   wants    </w:t>
      </w:r>
      <w:r>
        <w:t xml:space="preserve">   needs    </w:t>
      </w:r>
      <w:r>
        <w:t xml:space="preserve">   resources    </w:t>
      </w:r>
      <w:r>
        <w:t xml:space="preserve">   employees    </w:t>
      </w:r>
      <w:r>
        <w:t xml:space="preserve">   customers    </w:t>
      </w:r>
      <w:r>
        <w:t xml:space="preserve">   production    </w:t>
      </w:r>
      <w:r>
        <w:t xml:space="preserve">   innovation    </w:t>
      </w:r>
      <w:r>
        <w:t xml:space="preserve">   money    </w:t>
      </w:r>
      <w:r>
        <w:t xml:space="preserve">   business    </w:t>
      </w:r>
      <w:r>
        <w:t xml:space="preserve">   slogan    </w:t>
      </w:r>
      <w:r>
        <w:t xml:space="preserve">   problem solver    </w:t>
      </w:r>
      <w:r>
        <w:t xml:space="preserve">   creative thinking    </w:t>
      </w:r>
      <w:r>
        <w:t xml:space="preserve">   mission statement    </w:t>
      </w:r>
      <w:r>
        <w:t xml:space="preserve">   costs    </w:t>
      </w:r>
      <w:r>
        <w:t xml:space="preserve">   advertising    </w:t>
      </w:r>
      <w:r>
        <w:t xml:space="preserve">   logo    </w:t>
      </w:r>
      <w:r>
        <w:t xml:space="preserve">   loss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Entrepreneurship</dc:title>
  <dcterms:created xsi:type="dcterms:W3CDTF">2021-10-11T02:41:16Z</dcterms:created>
  <dcterms:modified xsi:type="dcterms:W3CDTF">2021-10-11T02:41:16Z</dcterms:modified>
</cp:coreProperties>
</file>