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Ethical Dilemma    </w:t>
      </w:r>
      <w:r>
        <w:t xml:space="preserve">   Compassion    </w:t>
      </w:r>
      <w:r>
        <w:t xml:space="preserve">   Fair    </w:t>
      </w:r>
      <w:r>
        <w:t xml:space="preserve">   Unethical Behaviours    </w:t>
      </w:r>
      <w:r>
        <w:t xml:space="preserve">   Responsible    </w:t>
      </w:r>
      <w:r>
        <w:t xml:space="preserve">   Honesty    </w:t>
      </w:r>
      <w:r>
        <w:t xml:space="preserve">   Business    </w:t>
      </w:r>
      <w:r>
        <w:t xml:space="preserve">   Staff    </w:t>
      </w:r>
      <w:r>
        <w:t xml:space="preserve">   Standards    </w:t>
      </w:r>
      <w:r>
        <w:t xml:space="preserve">   Conduct    </w:t>
      </w:r>
      <w:r>
        <w:t xml:space="preserve">   Reputation    </w:t>
      </w:r>
      <w:r>
        <w:t xml:space="preserve">   Whistleblower    </w:t>
      </w:r>
      <w:r>
        <w:t xml:space="preserve">   Values    </w:t>
      </w:r>
      <w:r>
        <w:t xml:space="preserve">   Morals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</dc:title>
  <dcterms:created xsi:type="dcterms:W3CDTF">2021-10-11T02:41:25Z</dcterms:created>
  <dcterms:modified xsi:type="dcterms:W3CDTF">2021-10-11T02:41:25Z</dcterms:modified>
</cp:coreProperties>
</file>