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Ethics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much carbon is used through the activities of a person, company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sales revenue and total costs expressed as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harm to the environment, including air,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consumers and businesses that act to make production sustainable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given by the government or organisation to help a business keep the price of a product or service 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getting rid of unwanted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Production that does not lead to the depletion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who has an interest in a business or is affected by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exchange of one thing in favour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average temperatures rise or fall and patterns of weather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with what is right and wrong or behaving in a morally correct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Ethics Keywords</dc:title>
  <dcterms:created xsi:type="dcterms:W3CDTF">2021-10-11T02:43:12Z</dcterms:created>
  <dcterms:modified xsi:type="dcterms:W3CDTF">2021-10-11T02:43:12Z</dcterms:modified>
</cp:coreProperties>
</file>