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the ethical standards of your country should apply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Denial of opportunities to individuals on the basis of some characteristic that has no bearing on their ability to perform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assessment of social responsibility accomplishments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issue that arises when an individual must choose whether to advance his or her own interests, those of his or her organization, or those of some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offering something, such as money, gifts, entertainment, and travel, in order to gain an illicit advantage from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set of attitudes, beliefs, and practices that characterize a group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Issues that businesses must address that include the monitoring of employees' use of available technology, consumer privacy, and online marketing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 that the economic and legal responsibilities should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problem, situation, or opportunity requiring an individual, group, or organization to choose among several actions that must be evaluated as right or wrong, ethical or unethical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principles and standards that guide the behavior of individuals and groups in the world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business's formal statement of ethical priorities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false communication that deceives, manipulates, or conceals facts to create a false impression when others are damages or denied a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</dc:title>
  <dcterms:created xsi:type="dcterms:W3CDTF">2021-10-11T02:42:02Z</dcterms:created>
  <dcterms:modified xsi:type="dcterms:W3CDTF">2021-10-11T02:42:02Z</dcterms:modified>
</cp:coreProperties>
</file>