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Etiqeutte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 trustworthy,    </w:t>
      </w:r>
      <w:r>
        <w:t xml:space="preserve">   Be honest,    </w:t>
      </w:r>
      <w:r>
        <w:t xml:space="preserve">   Be dependable,    </w:t>
      </w:r>
      <w:r>
        <w:t xml:space="preserve">   Business party etiquette,    </w:t>
      </w:r>
      <w:r>
        <w:t xml:space="preserve">   Visitor etiquette,    </w:t>
      </w:r>
      <w:r>
        <w:t xml:space="preserve">   Telephone etiquette,    </w:t>
      </w:r>
      <w:r>
        <w:t xml:space="preserve">   Workplace etiquette,    </w:t>
      </w:r>
      <w:r>
        <w:t xml:space="preserve">   Customer service etiquette,    </w:t>
      </w:r>
      <w:r>
        <w:t xml:space="preserve">   Social media etiquette,    </w:t>
      </w:r>
      <w:r>
        <w:t xml:space="preserve">   Email etiquette,    </w:t>
      </w:r>
      <w:r>
        <w:t xml:space="preserve">   Be on Time,    </w:t>
      </w:r>
      <w:r>
        <w:t xml:space="preserve">   Don’t Interrupt Other,    </w:t>
      </w:r>
      <w:r>
        <w:t xml:space="preserve">   Watch Your Body Language,    </w:t>
      </w:r>
      <w:r>
        <w:t xml:space="preserve">   Avoid Gossip,    </w:t>
      </w:r>
      <w:r>
        <w:t xml:space="preserve">   Speak Kindly,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Etiqeutte</dc:title>
  <dcterms:created xsi:type="dcterms:W3CDTF">2021-10-11T02:42:35Z</dcterms:created>
  <dcterms:modified xsi:type="dcterms:W3CDTF">2021-10-11T02:42:35Z</dcterms:modified>
</cp:coreProperties>
</file>