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Expo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developing or being developed.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Initiative in Port Elizabeth that focuses on renewable energy generation.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Advising or training a younger colleague.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city in the USA in the state of Massachusetts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Vibrations that travel through any medium and can be heard when they reach a persons 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Receiving live video and audio media, recorded and broadcasted in real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educational institution.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of taking people or goods from one place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service providing information and support to users.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of mass communication.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Sending goods to another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meeting between a group of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commercial.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christian community radio station in Port Elizabeth.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holiday destination.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Academic learning of learners or students in an institution.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Enables users  to share or create content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business or organisation providing a particular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Surface which vehicles use to drive 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 African road agency.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Expo </dc:title>
  <dcterms:created xsi:type="dcterms:W3CDTF">2021-10-11T02:42:04Z</dcterms:created>
  <dcterms:modified xsi:type="dcterms:W3CDTF">2021-10-11T02:42:04Z</dcterms:modified>
</cp:coreProperties>
</file>