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that is unlikely to be paid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used by fund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earned before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amount borrowed to pay back in instalments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item owned by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physical check of your financial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Gross Profit minus all business expenses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Non-physical assets with no fixed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amount owed by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owes you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12 month period typically from 1 July to 30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sales and cost of sales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Finance</dc:title>
  <dcterms:created xsi:type="dcterms:W3CDTF">2021-10-11T02:42:28Z</dcterms:created>
  <dcterms:modified xsi:type="dcterms:W3CDTF">2021-10-11T02:42:28Z</dcterms:modified>
</cp:coreProperties>
</file>