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Level of output where total revenue = total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list of goods sent or services provided, with the total sum due for these. Usually has to be paid in 30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Costs that do not change with output/amount of products sold e.g. 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Costs that a business has to pay when the business sets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Expenditure is the money the business pays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difference between your break-even point and the number of units you expect to sell/have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expenditure is greater than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FIXED COSTS + VARIABLE COSTS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everyday running costs of a business, they are not linked to the number of goods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planning income and expenditure within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revenue is greater than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Paid regularly to run the business day to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SALES x PRICE PER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money into/out of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Finance</dc:title>
  <dcterms:created xsi:type="dcterms:W3CDTF">2021-10-11T02:42:57Z</dcterms:created>
  <dcterms:modified xsi:type="dcterms:W3CDTF">2021-10-11T02:42:57Z</dcterms:modified>
</cp:coreProperties>
</file>