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(something needed or wanted) available to someone;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desire of purchasers, consumers, clients, employers, etc., for a particular commodity, service, or other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gain, especially the difference between the amount earned and the amount spent in buying, operating, or 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equal parts into which a company's capital is divided, entitling the holder to a proportion of the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of money owed for goods supplied or services rendered, set out in a printed or written statement of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something,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by which amounts differ; the remainder left after subtraction of one value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revenue in an accounting period minus all expenses during the same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income, profit, or interest) without deduction of tax or other contributions;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situation involving exposure to danger.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 in the form of money or other assets owned by a person or organization or available or contributed for a particular purpose such as starting a company or investing.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goods sent or services provided, with a statement of the sum due for these;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an object or an action) require the payment of (a specified sum of money) before it can be acquired or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worth of something compared to the price paid or asked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bank or other financial organization) remove (an amount of money) from a customer's account, typically as payment for services 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-the sale of goods to the public in relatively small quantities for use or consumption rather than for resale.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raised by a business or corporation through the issue and subscription of shares.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</dc:title>
  <dcterms:created xsi:type="dcterms:W3CDTF">2021-10-11T02:41:32Z</dcterms:created>
  <dcterms:modified xsi:type="dcterms:W3CDTF">2021-10-11T02:41:32Z</dcterms:modified>
</cp:coreProperties>
</file>