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available to someone;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witout deduction of tax or other contirbution,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goods sent or services provided with a statement of the sum due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entry recording an amount owed, listed on the left-hand side or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somoething typically money, 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sale of goods to the public in relatively small quantities for use or consumtion rather than for resale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wealth in the form of money or other assets owned by a person or organization or available or contributed for a particular purpose such as starting a company or investing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 the payment of, before it can be acquired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a fincancial advantage or benfit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equal parts into which a company's capital is divided entitling the holder to a proportion of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company's total earning reflecting revenues adjusted for cost of doing business, depreciation,interest, taxes and other expeneses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or waying which people or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regard that something is held to deserve; the importance, worth,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catches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goods or merchandise kept on the premises of a business or warehouse and available for sale or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insistent and peremtory request, amde as if by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amount of money owed for goods supplied or services rendered, set out in a printed written statement of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</dc:title>
  <dcterms:created xsi:type="dcterms:W3CDTF">2021-10-11T02:41:41Z</dcterms:created>
  <dcterms:modified xsi:type="dcterms:W3CDTF">2021-10-11T02:41:41Z</dcterms:modified>
</cp:coreProperties>
</file>