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Business &amp; Finance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Tax on traded goods.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Required rate of return&gt;Coupon rate, the bond will be valued at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liability means you are fully responsible for all of the company's debts?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item that a country brings in (purchase) from another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the concept of ratio is defined in respected to the items shown in the financial statements, it is termed as which ratio?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slope of the security market line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first state of India to ratify GST Bill.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Money paid to the owner of copyright or patent.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Which earning refers to additional paid in capital in a firm.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Share of what is exempt U/S10(2A) in partnership firm.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Opportunities to achieve further growth within current businesses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form of ownership is a business contract to use the name, product, services of a company.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 legal agreement between two or more parties.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Non monetary allowances includes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Share of profit paid to shareholders.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CAPM accounts for which type of risk?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ratio is considered as safe margin of solvency?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Put money into a company or business.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country model India has chosen for GST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digital currency that is not backed by any country's central bank or government.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&amp; Finance</dc:title>
  <dcterms:created xsi:type="dcterms:W3CDTF">2021-10-11T02:41:14Z</dcterms:created>
  <dcterms:modified xsi:type="dcterms:W3CDTF">2021-10-11T02:41:14Z</dcterms:modified>
</cp:coreProperties>
</file>