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Financial 2020</w:t>
      </w:r>
    </w:p>
    <w:p>
      <w:pPr>
        <w:pStyle w:val="Questions"/>
      </w:pPr>
      <w:r>
        <w:t xml:space="preserve">1. ENCFAIN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OSTC PTORESR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RUEEEVN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NICVIEO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EUGDBT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PISNEGDN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XENSPEE RPTERO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ECIAVARN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MUERNB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KLACB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IN ETH DER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STXEA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OMENY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PIVISTOE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EIGETVAN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ENCALAB ETSHES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EINETRTS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NTCCATANOU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NOASUCCT LYAABEP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IPTORF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Financial 2020</dc:title>
  <dcterms:created xsi:type="dcterms:W3CDTF">2021-10-11T02:42:46Z</dcterms:created>
  <dcterms:modified xsi:type="dcterms:W3CDTF">2021-10-11T02:42:46Z</dcterms:modified>
</cp:coreProperties>
</file>