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business issues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owner, easy to start, most common type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rules outlining the norms, rules and responsibilities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the explains future objectives and strategies for achieving business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partner provides financial backing, but no day-to-day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this point in the business cycle, unemployment is low, interest rates are low, life is good.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study of how individuals create and distribute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study of how wealth is created and distributed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structures owned by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point on the business cycle graph, unemployment and interest rates are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Agricultural items have this type of competition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Foundations</dc:title>
  <dcterms:created xsi:type="dcterms:W3CDTF">2021-10-11T02:41:23Z</dcterms:created>
  <dcterms:modified xsi:type="dcterms:W3CDTF">2021-10-11T02:41:23Z</dcterms:modified>
</cp:coreProperties>
</file>