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Business, Governance, and Social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CEO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partners whose liability is limited to the amount of money they invested in the partnership and who generally aren't involved in running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employees who inform the appropriate authorities about an employer's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"persons," or entities, established for the purpose of doing business and distinct from their owners in terms of liabilities.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that general shareholders aren't generally liable for the debts or actions of the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individually operated unincorporated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that general shareholders aren't generally liable for the debts or actions of the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partners who run the partnership's business and who are liable for its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spelling out the organizational details of a partnership.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unincorporated businesses run by two or more individuals.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Business, Governance, and Social Responsibility</dc:title>
  <dcterms:created xsi:type="dcterms:W3CDTF">2021-10-11T02:43:10Z</dcterms:created>
  <dcterms:modified xsi:type="dcterms:W3CDTF">2021-10-11T02:43:10Z</dcterms:modified>
</cp:coreProperties>
</file>