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 Information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Bill Gates    </w:t>
      </w:r>
      <w:r>
        <w:t xml:space="preserve">   Microsoft Office Word    </w:t>
      </w:r>
      <w:r>
        <w:t xml:space="preserve">   Powerpoint    </w:t>
      </w:r>
      <w:r>
        <w:t xml:space="preserve">   Excel    </w:t>
      </w:r>
      <w:r>
        <w:t xml:space="preserve">   CPU    </w:t>
      </w:r>
      <w:r>
        <w:t xml:space="preserve">   Printer    </w:t>
      </w:r>
      <w:r>
        <w:t xml:space="preserve">   Monitor    </w:t>
      </w:r>
      <w:r>
        <w:t xml:space="preserve">   Mouse    </w:t>
      </w:r>
      <w:r>
        <w:t xml:space="preserve">   Digital Media    </w:t>
      </w:r>
      <w:r>
        <w:t xml:space="preserve">   Keyboarding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Information Management </dc:title>
  <dcterms:created xsi:type="dcterms:W3CDTF">2021-10-11T02:42:24Z</dcterms:created>
  <dcterms:modified xsi:type="dcterms:W3CDTF">2021-10-11T02:42:24Z</dcterms:modified>
</cp:coreProperties>
</file>