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Intelligence Play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SQL Injection (SQLi) refers to an injection attack wherein an attacker can execute malicious SQL statements hat control a web application's database 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_______is a special kind of a store procedure that executes in response to certain action on the table like insertion, deletion or updation of data.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set of programming extensions from Sybase and Microsoft that add several features to the Structured Query Language (SQL) including transaction control, exception and error handling, row processing, and declared variables.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statements are used to define the database structure or schema.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collection of information that is organized so that it can be easily accessed, managed and updated.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________________ is a set of Structured Query Language (SQL) statements with an assigned name, which are stored in a relational database management system as a group, so it can be reused and shared by multiple programs.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 statements are used for managing data within schema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 clause is used to combine rows from two or more tables, based on a related column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SQL, the __________ TABLE statement is a Data Definition Language (DDL) operation that marks the extents of a table for deallocation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request for information from a database.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Intelligence Play Time</dc:title>
  <dcterms:created xsi:type="dcterms:W3CDTF">2021-10-11T02:41:50Z</dcterms:created>
  <dcterms:modified xsi:type="dcterms:W3CDTF">2021-10-11T02:41:50Z</dcterms:modified>
</cp:coreProperties>
</file>