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Key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the 4 ps apart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it called when the total revenue and total cost is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effects a business in both good and bad ways?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a business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something is no longer used it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you add to variable costs to get the total costs?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buys products from a business?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USP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person called when a a company owner takes risks?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succeed in your job what do you get rewarded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someone who uses a business’ products?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does the equation ‘total revenue - total costs’ equal?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Buying and selling online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Key Words</dc:title>
  <dcterms:created xsi:type="dcterms:W3CDTF">2021-10-11T02:42:45Z</dcterms:created>
  <dcterms:modified xsi:type="dcterms:W3CDTF">2021-10-11T02:42:45Z</dcterms:modified>
</cp:coreProperties>
</file>