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insurance    </w:t>
      </w:r>
      <w:r>
        <w:t xml:space="preserve">   tax    </w:t>
      </w:r>
      <w:r>
        <w:t xml:space="preserve">   account    </w:t>
      </w:r>
      <w:r>
        <w:t xml:space="preserve">   balance    </w:t>
      </w:r>
      <w:r>
        <w:t xml:space="preserve">   cash    </w:t>
      </w:r>
      <w:r>
        <w:t xml:space="preserve">   economy    </w:t>
      </w:r>
      <w:r>
        <w:t xml:space="preserve">   wage    </w:t>
      </w:r>
      <w:r>
        <w:t xml:space="preserve">   income    </w:t>
      </w:r>
      <w:r>
        <w:t xml:space="preserve">   bank    </w:t>
      </w:r>
      <w:r>
        <w:t xml:space="preserve">   loan    </w:t>
      </w:r>
      <w:r>
        <w:t xml:space="preserve">   budget    </w:t>
      </w:r>
      <w:r>
        <w:t xml:space="preserve">   consumer    </w:t>
      </w:r>
      <w:r>
        <w:t xml:space="preserve">   money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 Words</dc:title>
  <dcterms:created xsi:type="dcterms:W3CDTF">2021-10-11T02:42:19Z</dcterms:created>
  <dcterms:modified xsi:type="dcterms:W3CDTF">2021-10-11T02:42:19Z</dcterms:modified>
</cp:coreProperties>
</file>