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Key terms</w:t>
      </w:r>
    </w:p>
    <w:p>
      <w:pPr>
        <w:pStyle w:val="Questions"/>
      </w:pPr>
      <w:r>
        <w:t xml:space="preserve">1. MNDADE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TODSIRERC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EIMDCESNOOSI FO ECLAS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ERRINEPSET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TSRCFAO FO TOUPNOIDRC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TFLA UTCSUTRRE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HCIFNNISRAG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AIGINSOTBOLAL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ODUCINTIN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BJO IASLYANS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Key terms</dc:title>
  <dcterms:created xsi:type="dcterms:W3CDTF">2021-10-11T02:42:37Z</dcterms:created>
  <dcterms:modified xsi:type="dcterms:W3CDTF">2021-10-11T02:42:37Z</dcterms:modified>
</cp:coreProperties>
</file>