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LO1</w:t>
      </w:r>
    </w:p>
    <w:p>
      <w:pPr>
        <w:pStyle w:val="Questions"/>
      </w:pPr>
      <w:r>
        <w:t xml:space="preserve">1. VSUSEYR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SESBNISU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MRPYARI EHRSCARE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EMATKR OTNGSNAMTIEE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MCEOIN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ATOOCUICNP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AOGCPGIRHE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DOCRYSENA HEASRREC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MAKERT RECAHRSE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ENERGD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TEOMSRSUC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TNVERIIEW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LO1</dc:title>
  <dcterms:created xsi:type="dcterms:W3CDTF">2021-10-11T02:42:42Z</dcterms:created>
  <dcterms:modified xsi:type="dcterms:W3CDTF">2021-10-11T02:42:42Z</dcterms:modified>
</cp:coreProperties>
</file>