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 1.03 (Jarele Toliver)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unlawful striking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serious crime punishable by a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wrongful taking of property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willful damage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willingly set fire to an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that the act was intentional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forcing sexual intercourse with one whom is not 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crime punishable by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killing with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intentional killing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willful, deliberate, and planned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one's assigned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take and make away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noncriminal violation usually resolved with a warning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 statement that ruins someone's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falsifying a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theft of property no more than $1000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reckless killing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violation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illegally obtained money is put into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that's a punishable offense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attempt to commit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deception to obtain an incentive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breaking an entering a building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unlawful removal of someone against their will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1.03 (Jarele Toliver)</dc:title>
  <dcterms:created xsi:type="dcterms:W3CDTF">2021-10-11T02:41:33Z</dcterms:created>
  <dcterms:modified xsi:type="dcterms:W3CDTF">2021-10-11T02:41:33Z</dcterms:modified>
</cp:coreProperties>
</file>