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arson    </w:t>
      </w:r>
      <w:r>
        <w:t xml:space="preserve">   vandalism    </w:t>
      </w:r>
      <w:r>
        <w:t xml:space="preserve">   breach    </w:t>
      </w:r>
      <w:r>
        <w:t xml:space="preserve">   mediation    </w:t>
      </w:r>
      <w:r>
        <w:t xml:space="preserve">   damages    </w:t>
      </w:r>
      <w:r>
        <w:t xml:space="preserve">   misdemeanor    </w:t>
      </w:r>
      <w:r>
        <w:t xml:space="preserve">   crime    </w:t>
      </w:r>
      <w:r>
        <w:t xml:space="preserve">   tort    </w:t>
      </w:r>
      <w:r>
        <w:t xml:space="preserve">   1st degree murder    </w:t>
      </w:r>
      <w:r>
        <w:t xml:space="preserve">   robbery    </w:t>
      </w:r>
      <w:r>
        <w:t xml:space="preserve">   duty    </w:t>
      </w:r>
      <w:r>
        <w:t xml:space="preserve">   manslaughter    </w:t>
      </w:r>
      <w:r>
        <w:t xml:space="preserve">   burglary    </w:t>
      </w:r>
      <w:r>
        <w:t xml:space="preserve">   fraud    </w:t>
      </w:r>
      <w:r>
        <w:t xml:space="preserve">   battery    </w:t>
      </w:r>
      <w:r>
        <w:t xml:space="preserve">   assault    </w:t>
      </w:r>
      <w:r>
        <w:t xml:space="preserve">   negligence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</dc:title>
  <dcterms:created xsi:type="dcterms:W3CDTF">2021-10-11T02:41:35Z</dcterms:created>
  <dcterms:modified xsi:type="dcterms:W3CDTF">2021-10-11T02:41:35Z</dcterms:modified>
</cp:coreProperties>
</file>