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fraudulent appropriation of funds or other property by a person who was entrusted with the funds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monetary compensation given to a party at the end of a trial or other proceeding.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resolving a dispute through the court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forcefully and unlawfully taking personal property of any value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summary or statement prepared by one side in a lawsuit to explain its case to the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by the plaintiff and the defendant that detail the facts,charges, and defenses of a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makes an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list of cases entered on a courts calendar and thus scheduled to be heard by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geographic district in which a legal action is tried and from which the jury is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approach to ethical reasoning in which an action is evaluated in terms of its consequences for those whom it will affect.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computer program that is designed to block access to certain websites based on their content.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word in a document that can serve as an index reference to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procedurally, a plaintiffs response to a defendants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principles and values applied to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to whom an offer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intentional burning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wrong against society proclaimed in a statute and, if committed,punishable by society through fines,imprisonment,or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2021-10-11T02:41:38Z</dcterms:created>
  <dcterms:modified xsi:type="dcterms:W3CDTF">2021-10-11T02:41:38Z</dcterms:modified>
</cp:coreProperties>
</file>