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Evidence- Item such as a coroner's report, a weapon in a criminal case or photographs in a civil case that can help corroborate  	or refute the testimony of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Aggravated Assault-a person that inflicts serious injury upon another person or uses a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Answer- The response to a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Battery- is the unlawful touching or forceful striking of another person using a hand, a weapon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Bribery- is giving money or property to a public official in exchange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Good-examines whether the action will cause the greatest good for 		     the greatest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Statutory Law- act of a federal, state legislature or local government  that declares, prescribes, or commands something. specific law, expressed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 Law-based on an appealed case ruling, an appellate court sets precedence for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Court-The civil jurisdiction of the trial court divisions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Complainant (Plaintiff)- The person or entity bringing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Arraignment/Initial Hearing-the charged person is brought before a judge to determine probable cause to have the case heard by a grand jury for possible indictment (if a felony charge). This arraignment is also used to change or set any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Complaint-The initial pleading by which a lawsuit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Burglary- Any person who breaks or enters any building with intent to commit any felony or larceny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Arson- To willfully set fire to or burn or cause to be burned or aid, counsel or procure the burning of any building or other structure of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 S. Constitution-main instrument for allocating powers between the people and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Administrative Law-body of rules created by government regulatory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Arrest-a person who has allegedly committed a felony offense or a serious misdemeanor offense that does not meet the requirements for a person to be released on 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Closing Arguments-Closing arguments are each parties’ principal opportunity to remind jurors about key evidence presented and to persuade them to adopt an interpretation favorable to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Constitution-principles by which its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Criminal Court-The criminal jurisdiction of the trial courts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 Common Law-result of custom-based laws being unified by courts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Golden Rule-“Do unto others as you would have them do 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Defendant- The person or entity against which the lawsuit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Ethics – deciding what is a right or wrong action in a reasoned,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of Precedent- When a judge is required to follow an earlier court decision when deciding a case with similar circumstances, also called stare decisis, “let the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2021-10-11T02:41:52Z</dcterms:created>
  <dcterms:modified xsi:type="dcterms:W3CDTF">2021-10-11T02:41:52Z</dcterms:modified>
</cp:coreProperties>
</file>