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this provision, no person may be denied "the equal protection of the laws"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passed by the U.S. Congress or a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Provision that protects persons from being deprived of life, liberty, property without due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passed by a governmental body below state level and dealing with local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statutes enacted by legislative bodies, including Congress and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as developed and pronounced by the courts in deciding cases...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any body of law creating, defining, and regulating rights and obligations within the framework of a single subject, such as contracts, torts, crimes, or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in which exclusive jurisdiction over injunctive relief and the specific performance of a contract as well as certain contract modifications.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"Fearing the accumulation of excessive power in any one person or group, the Founding Fathers established a system of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Pertains to operating rules for obtaining substantive rights or defining substantive obligations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 or state's supreme set of laws, outlining the basic organization, powers, and responsibilities of government and guaranteeing certain specified rights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is a set of rules developed and enforced by the governing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Codified law based on Roman code of Justinian; the basis of the legal system of almost all European and Latin American countries as well as man African and Asian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regulation issued by a federal state, or local administrative agency (or court) and governing procedure or conduct in a specific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which a judge will decide concerning matters properly brought before him/her; in a broader sense, any rule that society will enforce.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2021-10-11T02:41:57Z</dcterms:created>
  <dcterms:modified xsi:type="dcterms:W3CDTF">2021-10-11T02:41:57Z</dcterms:modified>
</cp:coreProperties>
</file>