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offeree fails to accept an offer within the time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or agreements intended to suppress or eliminate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by a person to encourage or support a lawsuit in which he or she has no legitimate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invitation to negotiate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domination of a person's will by force or by threat of force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intentional misstatement of a material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mere expression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based on the uncertain outcome of some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offeree's response to an offer in which the offeree rejects the original offer and at the same time makes a new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contract that is created entirely through conversation of the parties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contract with several related parts, each of which can stand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to whom an offer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meeting of the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unintentional misstatement of material fact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contract law, the withdrawal of an offer by an offeror. Unless the offer is irrevocable, it can be revoked at any time prior to acceptance without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of legal age and normal mentality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contract whose meaning is not determined by the conduct of the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purposely not disclosing material facts to a contracting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promises exchanged by parties to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requirement that a contract cannot violate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charging a higher interest rate than that permitted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makes an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charge for the use of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or parent firm that grants a monopoly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2021-10-11T02:42:06Z</dcterms:created>
  <dcterms:modified xsi:type="dcterms:W3CDTF">2021-10-11T02:42:06Z</dcterms:modified>
</cp:coreProperties>
</file>