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Basics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rules which a country or community recognizes as regulations of its members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pleadings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law which applies to the rights, relations and conduct of persons and businesses engaged in commerce, merchandising, trade and sales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Fiduciary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dispute brought to a court of law for adjudication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 papers filed by each party of the lawsuit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contract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describing what the defendant did, or failed to do, which caused harm to the plaintiff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addressing the facts and the legal claims in the complaint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time when parties gather relevant information from each other or from third parties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intellectual property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request to the court to issue an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examination of evidence in a court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application to a higher court for a decision to be reversed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debtor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agreement between disputing parties with the intention to resolve a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involving a mediator, a neutral third party, to assist negotiating a settlement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intellectual property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proceeding in which the parties select an arbitrator, a neutral third party, to resolve their dispute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work or invention which is the result of creativity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arbitration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dealing with rules for securing and enforcing legal rights to original ideas and inventions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business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or spoken agreement which is enforceable by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environmental legislation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promise in exchange for performance by another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manifestation of assent to the terms of the offer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creditor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of law which governs oral and written agreements related to exchange of goods and services, money and properties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agency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laws which encompasses the employer-employee relationship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business lawsuit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collection of laws and regulations aimed at protecting the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acceptance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agency of the United States federal government whose mission is to protect human and environmental health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business relationship where a principal gives legal authority to an agent to act on the principal’s behalf when dealing with a third party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relationship involving certain level of trust and confidence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business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who extends or lends money or goods to an individual, business organization, or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employment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borrowing from the creditor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settlement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Basics Vocabulary</dc:title>
  <dcterms:created xsi:type="dcterms:W3CDTF">2021-10-11T02:43:08Z</dcterms:created>
  <dcterms:modified xsi:type="dcterms:W3CDTF">2021-10-11T02:43:08Z</dcterms:modified>
</cp:coreProperties>
</file>