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Law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planning, pricing, promoting, selling, and distributing ideas, goods, or services to create exchanges that satisfy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Tangible items that have monetary value and satisfy your needs and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refers to statistics that describes a population in terms of personal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Tools marketing professionals or businesses use and control in order to influence potential customers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added value to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Intangible items that have monetary value and satisfy your needs and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happens every time something is sold in the marketplace.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market who purchase goods and services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potential customers will be told about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buy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type of market that is also called business-to-business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function provides customers with goods and services they want to buy.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 Chapter 1</dc:title>
  <dcterms:created xsi:type="dcterms:W3CDTF">2021-10-11T02:42:15Z</dcterms:created>
  <dcterms:modified xsi:type="dcterms:W3CDTF">2021-10-11T02:42:15Z</dcterms:modified>
</cp:coreProperties>
</file>