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Law Chapter 3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private wrong committed by one person against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commits a tort.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that deliberately hurt, embarrass, or scare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Proximate Cause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tort that results when one person carelessly injures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Intentional Torts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Exists when the link between the negligent conduct and the injury is strong enough to be recognized by the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Negligence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doctrine that says that some activities are so dangerous that liability will always follow any injury that results from those injuries.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Foreseeable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Determines if proximate case exists.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Confidential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invasion of privacy exists of personal records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Tortfeasor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Unlawful and unwanted touching of another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Strict Liability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treat to harm another, even if no harm is done.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Compensate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 intends to reward the victim for injuries.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Assault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Chapter 3 Exam</dc:title>
  <dcterms:created xsi:type="dcterms:W3CDTF">2021-10-11T02:42:38Z</dcterms:created>
  <dcterms:modified xsi:type="dcterms:W3CDTF">2021-10-11T02:42:38Z</dcterms:modified>
</cp:coreProperties>
</file>