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Law 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person knows and desires the consequences of his or her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one person has a duty of care toward another person, but fails to live up to that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defense a defendant can claim if the defendant can show that plaintiff knew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person is reprimanded without justification or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 person knows and desires the consequences of his or her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 caused that is caused by a person's mere carelessness.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Wrongful act of injuring another's reputation by making false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legal connection between unreasonable conduct and the resulting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Interfering with a person's right to be left alone.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interferes with the enjoyment of life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of an injured plaintiff to act in a way that shows care and thought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commited a tort.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 legal defense that reduces the amount of damages that a plaintiff can recover in a negligence-based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Wrongful act committed privately by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caused by an individual's participation in a seriously dangerous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Wrongful damage to or inference with the property of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Chapter 4 Vocabulary</dc:title>
  <dcterms:created xsi:type="dcterms:W3CDTF">2021-10-11T02:42:10Z</dcterms:created>
  <dcterms:modified xsi:type="dcterms:W3CDTF">2021-10-11T02:42:10Z</dcterms:modified>
</cp:coreProperties>
</file>